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E13" w:rsidRPr="001E2E02" w:rsidRDefault="001E2E02" w:rsidP="001E2E02">
      <w:pPr>
        <w:pStyle w:val="Heading1"/>
        <w:jc w:val="both"/>
        <w:rPr>
          <w:rFonts w:ascii="Arial" w:hAnsi="Arial" w:cs="Arial"/>
          <w:color w:val="auto"/>
          <w:sz w:val="20"/>
          <w:szCs w:val="20"/>
        </w:rPr>
      </w:pPr>
      <w:r w:rsidRPr="001E2E02">
        <w:rPr>
          <w:rFonts w:ascii="Arial" w:hAnsi="Arial" w:cs="Arial"/>
          <w:color w:val="auto"/>
          <w:sz w:val="20"/>
          <w:szCs w:val="20"/>
        </w:rPr>
        <w:t xml:space="preserve">Developments in the </w:t>
      </w:r>
      <w:r>
        <w:rPr>
          <w:rFonts w:ascii="Arial" w:hAnsi="Arial" w:cs="Arial"/>
          <w:color w:val="auto"/>
          <w:sz w:val="20"/>
          <w:szCs w:val="20"/>
        </w:rPr>
        <w:t>Money Market</w:t>
      </w:r>
      <w:r w:rsidRPr="001E2E02">
        <w:rPr>
          <w:rFonts w:ascii="Arial" w:hAnsi="Arial" w:cs="Arial"/>
          <w:color w:val="auto"/>
          <w:sz w:val="20"/>
          <w:szCs w:val="20"/>
        </w:rPr>
        <w:t xml:space="preserve"> and Inter-</w:t>
      </w:r>
      <w:proofErr w:type="gramStart"/>
      <w:r w:rsidRPr="001E2E02">
        <w:rPr>
          <w:rFonts w:ascii="Arial" w:hAnsi="Arial" w:cs="Arial"/>
          <w:color w:val="auto"/>
          <w:sz w:val="20"/>
          <w:szCs w:val="20"/>
        </w:rPr>
        <w:t>bank</w:t>
      </w:r>
      <w:proofErr w:type="gramEnd"/>
      <w:r w:rsidRPr="001E2E02">
        <w:rPr>
          <w:rFonts w:ascii="Arial" w:hAnsi="Arial" w:cs="Arial"/>
          <w:color w:val="auto"/>
          <w:sz w:val="20"/>
          <w:szCs w:val="20"/>
        </w:rPr>
        <w:t xml:space="preserve"> Markets (October 6–10, 2025)</w:t>
      </w:r>
    </w:p>
    <w:p w:rsidR="00670E13" w:rsidRPr="001E2E02" w:rsidRDefault="001E2E02" w:rsidP="001E2E02">
      <w:pPr>
        <w:pStyle w:val="Heading2"/>
        <w:jc w:val="both"/>
        <w:rPr>
          <w:rFonts w:ascii="Arial" w:hAnsi="Arial" w:cs="Arial"/>
          <w:color w:val="auto"/>
          <w:sz w:val="20"/>
          <w:szCs w:val="20"/>
        </w:rPr>
      </w:pPr>
      <w:r w:rsidRPr="001E2E02">
        <w:rPr>
          <w:rFonts w:ascii="Arial" w:hAnsi="Arial" w:cs="Arial"/>
          <w:color w:val="auto"/>
          <w:sz w:val="20"/>
          <w:szCs w:val="20"/>
        </w:rPr>
        <w:t>1. Forex market and exchange rates</w:t>
      </w:r>
    </w:p>
    <w:p w:rsidR="00670E13" w:rsidRPr="001E2E02" w:rsidRDefault="001E2E02" w:rsidP="001E2E02">
      <w:pPr>
        <w:jc w:val="both"/>
        <w:rPr>
          <w:rFonts w:ascii="Arial" w:hAnsi="Arial" w:cs="Arial"/>
          <w:sz w:val="20"/>
          <w:szCs w:val="20"/>
        </w:rPr>
      </w:pPr>
      <w:r w:rsidRPr="001E2E02">
        <w:rPr>
          <w:rFonts w:ascii="Arial" w:hAnsi="Arial" w:cs="Arial"/>
          <w:sz w:val="20"/>
          <w:szCs w:val="20"/>
        </w:rPr>
        <w:t>During the week from October 6 to October 10, 2025, the exchange rate tended to decline. On October 6,</w:t>
      </w:r>
      <w:r>
        <w:rPr>
          <w:rFonts w:ascii="Arial" w:hAnsi="Arial" w:cs="Arial"/>
          <w:sz w:val="20"/>
          <w:szCs w:val="20"/>
        </w:rPr>
        <w:t xml:space="preserve"> 2025,</w:t>
      </w:r>
      <w:r w:rsidRPr="001E2E02">
        <w:rPr>
          <w:rFonts w:ascii="Arial" w:hAnsi="Arial" w:cs="Arial"/>
          <w:sz w:val="20"/>
          <w:szCs w:val="20"/>
        </w:rPr>
        <w:t xml:space="preserve"> the buying and selling exchange </w:t>
      </w:r>
      <w:r w:rsidRPr="001E2E02">
        <w:rPr>
          <w:rFonts w:ascii="Arial" w:hAnsi="Arial" w:cs="Arial"/>
          <w:sz w:val="20"/>
          <w:szCs w:val="20"/>
        </w:rPr>
        <w:t>rates of USD/VND quoted at the end of the day on the website of the Joint Stock Commercial Bank for Foreign Trade of Vietnam (Vietcombank) stood at VND 26,183/26,403 per USD, down by VND 17 per USD compared with the rates at the end of the last working day</w:t>
      </w:r>
      <w:r w:rsidRPr="001E2E02">
        <w:rPr>
          <w:rFonts w:ascii="Arial" w:hAnsi="Arial" w:cs="Arial"/>
          <w:sz w:val="20"/>
          <w:szCs w:val="20"/>
        </w:rPr>
        <w:t xml:space="preserve"> of the previous week (October 3</w:t>
      </w:r>
      <w:r>
        <w:rPr>
          <w:rFonts w:ascii="Arial" w:hAnsi="Arial" w:cs="Arial"/>
          <w:sz w:val="20"/>
          <w:szCs w:val="20"/>
        </w:rPr>
        <w:t>, 2025</w:t>
      </w:r>
      <w:r w:rsidRPr="001E2E02">
        <w:rPr>
          <w:rFonts w:ascii="Arial" w:hAnsi="Arial" w:cs="Arial"/>
          <w:sz w:val="20"/>
          <w:szCs w:val="20"/>
        </w:rPr>
        <w:t>). By the end of October 10</w:t>
      </w:r>
      <w:r>
        <w:rPr>
          <w:rFonts w:ascii="Arial" w:hAnsi="Arial" w:cs="Arial"/>
          <w:sz w:val="20"/>
          <w:szCs w:val="20"/>
        </w:rPr>
        <w:t>, 2025</w:t>
      </w:r>
      <w:r w:rsidRPr="001E2E02">
        <w:rPr>
          <w:rFonts w:ascii="Arial" w:hAnsi="Arial" w:cs="Arial"/>
          <w:sz w:val="20"/>
          <w:szCs w:val="20"/>
        </w:rPr>
        <w:t>, the rates were quoted at VND 26,144/26,384 per USD, down by VND 39 per USD and VND 19 per USD, respectively, compared with the rates of October 6</w:t>
      </w:r>
      <w:r>
        <w:rPr>
          <w:rFonts w:ascii="Arial" w:hAnsi="Arial" w:cs="Arial"/>
          <w:sz w:val="20"/>
          <w:szCs w:val="20"/>
        </w:rPr>
        <w:t>, 2025</w:t>
      </w:r>
      <w:r w:rsidRPr="001E2E02">
        <w:rPr>
          <w:rFonts w:ascii="Arial" w:hAnsi="Arial" w:cs="Arial"/>
          <w:sz w:val="20"/>
          <w:szCs w:val="20"/>
        </w:rPr>
        <w:t>.</w:t>
      </w:r>
    </w:p>
    <w:p w:rsidR="00670E13" w:rsidRPr="001E2E02" w:rsidRDefault="001E2E02" w:rsidP="001E2E02">
      <w:pPr>
        <w:pStyle w:val="Heading2"/>
        <w:jc w:val="both"/>
        <w:rPr>
          <w:rFonts w:ascii="Arial" w:hAnsi="Arial" w:cs="Arial"/>
          <w:color w:val="auto"/>
          <w:sz w:val="20"/>
          <w:szCs w:val="20"/>
        </w:rPr>
      </w:pPr>
      <w:r w:rsidRPr="001E2E02">
        <w:rPr>
          <w:rFonts w:ascii="Arial" w:hAnsi="Arial" w:cs="Arial"/>
          <w:color w:val="auto"/>
          <w:sz w:val="20"/>
          <w:szCs w:val="20"/>
        </w:rPr>
        <w:t>2. Inter-bank transaction operations</w:t>
      </w:r>
    </w:p>
    <w:p w:rsidR="00670E13" w:rsidRPr="001E2E02" w:rsidRDefault="001E2E02" w:rsidP="001E2E02">
      <w:pPr>
        <w:pStyle w:val="Heading3"/>
        <w:jc w:val="both"/>
        <w:rPr>
          <w:rFonts w:ascii="Arial" w:hAnsi="Arial" w:cs="Arial"/>
          <w:color w:val="auto"/>
          <w:sz w:val="20"/>
          <w:szCs w:val="20"/>
        </w:rPr>
      </w:pPr>
      <w:r w:rsidRPr="001E2E02">
        <w:rPr>
          <w:rFonts w:ascii="Arial" w:hAnsi="Arial" w:cs="Arial"/>
          <w:color w:val="auto"/>
          <w:sz w:val="20"/>
          <w:szCs w:val="20"/>
        </w:rPr>
        <w:t>2.1. Transa</w:t>
      </w:r>
      <w:r w:rsidRPr="001E2E02">
        <w:rPr>
          <w:rFonts w:ascii="Arial" w:hAnsi="Arial" w:cs="Arial"/>
          <w:color w:val="auto"/>
          <w:sz w:val="20"/>
          <w:szCs w:val="20"/>
        </w:rPr>
        <w:t>ctions</w:t>
      </w:r>
    </w:p>
    <w:p w:rsidR="00670E13" w:rsidRPr="001E2E02" w:rsidRDefault="001E2E02" w:rsidP="001E2E02">
      <w:pPr>
        <w:jc w:val="both"/>
        <w:rPr>
          <w:rFonts w:ascii="Arial" w:hAnsi="Arial" w:cs="Arial"/>
          <w:sz w:val="20"/>
          <w:szCs w:val="20"/>
        </w:rPr>
      </w:pPr>
      <w:r w:rsidRPr="001E2E02">
        <w:rPr>
          <w:rFonts w:ascii="Arial" w:hAnsi="Arial" w:cs="Arial"/>
          <w:sz w:val="20"/>
          <w:szCs w:val="20"/>
        </w:rPr>
        <w:t>According to the statistical reports submitted by credit institutions and foreign bank branches, the total amount of transactions in the inter-bank market during the week reached approximately VND 2,996,924 billion, averaging VND 599,385 billion per</w:t>
      </w:r>
      <w:r w:rsidRPr="001E2E02">
        <w:rPr>
          <w:rFonts w:ascii="Arial" w:hAnsi="Arial" w:cs="Arial"/>
          <w:sz w:val="20"/>
          <w:szCs w:val="20"/>
        </w:rPr>
        <w:t xml:space="preserve"> day, a decrease of VND 96,376 billion per day compared with the previous week. Meanwhile, the total transaction amount in USD (converted into VND) reached about VND 544,883 billion, averaging VND 108,977 billion per day, an increase of VND 4,624 billion p</w:t>
      </w:r>
      <w:r w:rsidRPr="001E2E02">
        <w:rPr>
          <w:rFonts w:ascii="Arial" w:hAnsi="Arial" w:cs="Arial"/>
          <w:sz w:val="20"/>
          <w:szCs w:val="20"/>
        </w:rPr>
        <w:t>er day compared with the previous week.</w:t>
      </w:r>
    </w:p>
    <w:p w:rsidR="00670E13" w:rsidRPr="001E2E02" w:rsidRDefault="001E2E02" w:rsidP="001E2E02">
      <w:pPr>
        <w:jc w:val="both"/>
        <w:rPr>
          <w:rFonts w:ascii="Arial" w:hAnsi="Arial" w:cs="Arial"/>
          <w:sz w:val="20"/>
          <w:szCs w:val="20"/>
        </w:rPr>
      </w:pPr>
      <w:r w:rsidRPr="001E2E02">
        <w:rPr>
          <w:rFonts w:ascii="Arial" w:hAnsi="Arial" w:cs="Arial"/>
          <w:sz w:val="20"/>
          <w:szCs w:val="20"/>
        </w:rPr>
        <w:t>Regarding the maturities, most VND transactions were for overnight and 1-week terms, accounting for 95% and 2% of the total VND transaction volume respectively. For USD transactions, overnight and 1-week terms accoun</w:t>
      </w:r>
      <w:r w:rsidRPr="001E2E02">
        <w:rPr>
          <w:rFonts w:ascii="Arial" w:hAnsi="Arial" w:cs="Arial"/>
          <w:sz w:val="20"/>
          <w:szCs w:val="20"/>
        </w:rPr>
        <w:t>ted for 74% and 24% of the total transaction volume respectively.</w:t>
      </w:r>
    </w:p>
    <w:p w:rsidR="00670E13" w:rsidRPr="001E2E02" w:rsidRDefault="001E2E02" w:rsidP="001E2E02">
      <w:pPr>
        <w:pStyle w:val="Heading3"/>
        <w:jc w:val="both"/>
        <w:rPr>
          <w:rFonts w:ascii="Arial" w:hAnsi="Arial" w:cs="Arial"/>
          <w:color w:val="auto"/>
          <w:sz w:val="20"/>
          <w:szCs w:val="20"/>
        </w:rPr>
      </w:pPr>
      <w:r w:rsidRPr="001E2E02">
        <w:rPr>
          <w:rFonts w:ascii="Arial" w:hAnsi="Arial" w:cs="Arial"/>
          <w:color w:val="auto"/>
          <w:sz w:val="20"/>
          <w:szCs w:val="20"/>
        </w:rPr>
        <w:t>2.2. Inter-bank interest rates</w:t>
      </w:r>
    </w:p>
    <w:p w:rsidR="00670E13" w:rsidRPr="001E2E02" w:rsidRDefault="001E2E02" w:rsidP="001E2E02">
      <w:pPr>
        <w:jc w:val="both"/>
        <w:rPr>
          <w:rFonts w:ascii="Arial" w:hAnsi="Arial" w:cs="Arial"/>
          <w:sz w:val="20"/>
          <w:szCs w:val="20"/>
        </w:rPr>
      </w:pPr>
      <w:r w:rsidRPr="001E2E02">
        <w:rPr>
          <w:rFonts w:ascii="Arial" w:hAnsi="Arial" w:cs="Arial"/>
          <w:sz w:val="20"/>
          <w:szCs w:val="20"/>
        </w:rPr>
        <w:t>For transactions in VND: The average inter-bank interest rates tended to rise compared with the previous week. Specifically, the average rates for overnight, 1</w:t>
      </w:r>
      <w:r w:rsidRPr="001E2E02">
        <w:rPr>
          <w:rFonts w:ascii="Arial" w:hAnsi="Arial" w:cs="Arial"/>
          <w:sz w:val="20"/>
          <w:szCs w:val="20"/>
        </w:rPr>
        <w:t>-week, and 1-month terms increased by 0.39, 0.03, and 0.25 percentage points respectively, to 4.79% p.a., 4.91% p.a., and 5.08% p.a.</w:t>
      </w:r>
    </w:p>
    <w:p w:rsidR="00670E13" w:rsidRDefault="001E2E02" w:rsidP="001E2E02">
      <w:pPr>
        <w:jc w:val="both"/>
        <w:rPr>
          <w:rFonts w:ascii="Arial" w:hAnsi="Arial" w:cs="Arial"/>
          <w:sz w:val="20"/>
          <w:szCs w:val="20"/>
        </w:rPr>
      </w:pPr>
      <w:r w:rsidRPr="001E2E02">
        <w:rPr>
          <w:rFonts w:ascii="Arial" w:hAnsi="Arial" w:cs="Arial"/>
          <w:sz w:val="20"/>
          <w:szCs w:val="20"/>
        </w:rPr>
        <w:t xml:space="preserve">For transactions in USD: The average inter-bank interest rates showed mixed movements compared with the previous week. The </w:t>
      </w:r>
      <w:r w:rsidRPr="001E2E02">
        <w:rPr>
          <w:rFonts w:ascii="Arial" w:hAnsi="Arial" w:cs="Arial"/>
          <w:sz w:val="20"/>
          <w:szCs w:val="20"/>
        </w:rPr>
        <w:t>average rate for overnight term slightly increased by 0.01 percentage point to 4.10% p.a.; the 1-week rate remained unchanged at 4.12% p.a.; while the 1-month rate slightly declined by 0.06 percentage point to 4.15% p.a.</w:t>
      </w:r>
    </w:p>
    <w:p w:rsidR="001E2E02" w:rsidRPr="001E2E02" w:rsidRDefault="001E2E02" w:rsidP="001E2E02">
      <w:pPr>
        <w:jc w:val="both"/>
        <w:rPr>
          <w:rFonts w:ascii="Arial" w:hAnsi="Arial" w:cs="Arial"/>
          <w:sz w:val="20"/>
          <w:szCs w:val="20"/>
        </w:rPr>
      </w:pPr>
      <w:r w:rsidRPr="001E2E02">
        <w:rPr>
          <w:rFonts w:ascii="Arial" w:hAnsi="Arial" w:cs="Arial"/>
          <w:sz w:val="20"/>
          <w:szCs w:val="20"/>
        </w:rPr>
        <w:t>The specific average inter-bank interest rates were as follows:</w:t>
      </w: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161"/>
        <w:gridCol w:w="1080"/>
        <w:gridCol w:w="1080"/>
        <w:gridCol w:w="1080"/>
        <w:gridCol w:w="1080"/>
        <w:gridCol w:w="1080"/>
        <w:gridCol w:w="1080"/>
      </w:tblGrid>
      <w:tr w:rsidR="001E2E02" w:rsidRPr="001E2E02" w:rsidTr="001E2E02">
        <w:tc>
          <w:tcPr>
            <w:tcW w:w="972" w:type="dxa"/>
          </w:tcPr>
          <w:p w:rsidR="00670E13" w:rsidRPr="001E2E02" w:rsidRDefault="00670E13" w:rsidP="001E2E02">
            <w:pPr>
              <w:jc w:val="both"/>
              <w:rPr>
                <w:rFonts w:ascii="Arial" w:hAnsi="Arial" w:cs="Arial"/>
                <w:sz w:val="20"/>
                <w:szCs w:val="20"/>
              </w:rPr>
            </w:pPr>
          </w:p>
        </w:tc>
        <w:tc>
          <w:tcPr>
            <w:tcW w:w="1161" w:type="dxa"/>
          </w:tcPr>
          <w:p w:rsidR="00670E13" w:rsidRPr="001E2E02" w:rsidRDefault="001E2E02" w:rsidP="001E2E02">
            <w:pPr>
              <w:jc w:val="both"/>
              <w:rPr>
                <w:rFonts w:ascii="Arial" w:hAnsi="Arial" w:cs="Arial"/>
                <w:b/>
                <w:sz w:val="20"/>
                <w:szCs w:val="20"/>
              </w:rPr>
            </w:pPr>
            <w:r w:rsidRPr="001E2E02">
              <w:rPr>
                <w:rFonts w:ascii="Arial" w:hAnsi="Arial" w:cs="Arial"/>
                <w:b/>
                <w:sz w:val="20"/>
                <w:szCs w:val="20"/>
              </w:rPr>
              <w:t>Overnight</w:t>
            </w:r>
          </w:p>
        </w:tc>
        <w:tc>
          <w:tcPr>
            <w:tcW w:w="1080" w:type="dxa"/>
          </w:tcPr>
          <w:p w:rsidR="00670E13" w:rsidRPr="001E2E02" w:rsidRDefault="001E2E02" w:rsidP="001E2E02">
            <w:pPr>
              <w:jc w:val="both"/>
              <w:rPr>
                <w:rFonts w:ascii="Arial" w:hAnsi="Arial" w:cs="Arial"/>
                <w:b/>
                <w:sz w:val="20"/>
                <w:szCs w:val="20"/>
              </w:rPr>
            </w:pPr>
            <w:r w:rsidRPr="001E2E02">
              <w:rPr>
                <w:rFonts w:ascii="Arial" w:hAnsi="Arial" w:cs="Arial"/>
                <w:b/>
                <w:sz w:val="20"/>
                <w:szCs w:val="20"/>
              </w:rPr>
              <w:t>1-week</w:t>
            </w:r>
          </w:p>
        </w:tc>
        <w:tc>
          <w:tcPr>
            <w:tcW w:w="1080" w:type="dxa"/>
          </w:tcPr>
          <w:p w:rsidR="00670E13" w:rsidRPr="001E2E02" w:rsidRDefault="001E2E02" w:rsidP="001E2E02">
            <w:pPr>
              <w:jc w:val="both"/>
              <w:rPr>
                <w:rFonts w:ascii="Arial" w:hAnsi="Arial" w:cs="Arial"/>
                <w:b/>
                <w:sz w:val="20"/>
                <w:szCs w:val="20"/>
              </w:rPr>
            </w:pPr>
            <w:r w:rsidRPr="001E2E02">
              <w:rPr>
                <w:rFonts w:ascii="Arial" w:hAnsi="Arial" w:cs="Arial"/>
                <w:b/>
                <w:sz w:val="20"/>
                <w:szCs w:val="20"/>
              </w:rPr>
              <w:t>2-week</w:t>
            </w:r>
          </w:p>
        </w:tc>
        <w:tc>
          <w:tcPr>
            <w:tcW w:w="1080" w:type="dxa"/>
          </w:tcPr>
          <w:p w:rsidR="00670E13" w:rsidRPr="001E2E02" w:rsidRDefault="001E2E02" w:rsidP="001E2E02">
            <w:pPr>
              <w:jc w:val="both"/>
              <w:rPr>
                <w:rFonts w:ascii="Arial" w:hAnsi="Arial" w:cs="Arial"/>
                <w:b/>
                <w:sz w:val="20"/>
                <w:szCs w:val="20"/>
              </w:rPr>
            </w:pPr>
            <w:r w:rsidRPr="001E2E02">
              <w:rPr>
                <w:rFonts w:ascii="Arial" w:hAnsi="Arial" w:cs="Arial"/>
                <w:b/>
                <w:sz w:val="20"/>
                <w:szCs w:val="20"/>
              </w:rPr>
              <w:t>1-mont</w:t>
            </w:r>
            <w:r w:rsidRPr="001E2E02">
              <w:rPr>
                <w:rFonts w:ascii="Arial" w:hAnsi="Arial" w:cs="Arial"/>
                <w:b/>
                <w:sz w:val="20"/>
                <w:szCs w:val="20"/>
              </w:rPr>
              <w:t>h</w:t>
            </w:r>
          </w:p>
        </w:tc>
        <w:tc>
          <w:tcPr>
            <w:tcW w:w="1080" w:type="dxa"/>
          </w:tcPr>
          <w:p w:rsidR="00670E13" w:rsidRPr="001E2E02" w:rsidRDefault="001E2E02" w:rsidP="001E2E02">
            <w:pPr>
              <w:jc w:val="both"/>
              <w:rPr>
                <w:rFonts w:ascii="Arial" w:hAnsi="Arial" w:cs="Arial"/>
                <w:b/>
                <w:sz w:val="20"/>
                <w:szCs w:val="20"/>
              </w:rPr>
            </w:pPr>
            <w:r w:rsidRPr="001E2E02">
              <w:rPr>
                <w:rFonts w:ascii="Arial" w:hAnsi="Arial" w:cs="Arial"/>
                <w:b/>
                <w:sz w:val="20"/>
                <w:szCs w:val="20"/>
              </w:rPr>
              <w:t>3-month</w:t>
            </w:r>
          </w:p>
        </w:tc>
        <w:tc>
          <w:tcPr>
            <w:tcW w:w="1080" w:type="dxa"/>
          </w:tcPr>
          <w:p w:rsidR="00670E13" w:rsidRPr="001E2E02" w:rsidRDefault="001E2E02" w:rsidP="001E2E02">
            <w:pPr>
              <w:jc w:val="both"/>
              <w:rPr>
                <w:rFonts w:ascii="Arial" w:hAnsi="Arial" w:cs="Arial"/>
                <w:b/>
                <w:sz w:val="20"/>
                <w:szCs w:val="20"/>
              </w:rPr>
            </w:pPr>
            <w:r w:rsidRPr="001E2E02">
              <w:rPr>
                <w:rFonts w:ascii="Arial" w:hAnsi="Arial" w:cs="Arial"/>
                <w:b/>
                <w:sz w:val="20"/>
                <w:szCs w:val="20"/>
              </w:rPr>
              <w:t>6-month</w:t>
            </w:r>
          </w:p>
        </w:tc>
        <w:tc>
          <w:tcPr>
            <w:tcW w:w="1080" w:type="dxa"/>
          </w:tcPr>
          <w:p w:rsidR="00670E13" w:rsidRPr="001E2E02" w:rsidRDefault="001E2E02" w:rsidP="001E2E02">
            <w:pPr>
              <w:jc w:val="both"/>
              <w:rPr>
                <w:rFonts w:ascii="Arial" w:hAnsi="Arial" w:cs="Arial"/>
                <w:b/>
                <w:sz w:val="20"/>
                <w:szCs w:val="20"/>
              </w:rPr>
            </w:pPr>
            <w:r w:rsidRPr="001E2E02">
              <w:rPr>
                <w:rFonts w:ascii="Arial" w:hAnsi="Arial" w:cs="Arial"/>
                <w:b/>
                <w:sz w:val="20"/>
                <w:szCs w:val="20"/>
              </w:rPr>
              <w:t>9-month</w:t>
            </w:r>
          </w:p>
        </w:tc>
      </w:tr>
      <w:tr w:rsidR="001E2E02" w:rsidRPr="001E2E02" w:rsidTr="001E2E02">
        <w:tc>
          <w:tcPr>
            <w:tcW w:w="972" w:type="dxa"/>
          </w:tcPr>
          <w:p w:rsidR="00670E13" w:rsidRPr="001E2E02" w:rsidRDefault="001E2E02" w:rsidP="001E2E02">
            <w:pPr>
              <w:jc w:val="both"/>
              <w:rPr>
                <w:rFonts w:ascii="Arial" w:hAnsi="Arial" w:cs="Arial"/>
                <w:sz w:val="20"/>
                <w:szCs w:val="20"/>
              </w:rPr>
            </w:pPr>
            <w:r w:rsidRPr="001E2E02">
              <w:rPr>
                <w:rFonts w:ascii="Arial" w:hAnsi="Arial" w:cs="Arial"/>
                <w:sz w:val="20"/>
                <w:szCs w:val="20"/>
              </w:rPr>
              <w:t>VND</w:t>
            </w:r>
          </w:p>
        </w:tc>
        <w:tc>
          <w:tcPr>
            <w:tcW w:w="1161" w:type="dxa"/>
          </w:tcPr>
          <w:p w:rsidR="00670E13" w:rsidRPr="001E2E02" w:rsidRDefault="001E2E02" w:rsidP="001E2E02">
            <w:pPr>
              <w:jc w:val="both"/>
              <w:rPr>
                <w:rFonts w:ascii="Arial" w:hAnsi="Arial" w:cs="Arial"/>
                <w:sz w:val="20"/>
                <w:szCs w:val="20"/>
              </w:rPr>
            </w:pPr>
            <w:r w:rsidRPr="001E2E02">
              <w:rPr>
                <w:rFonts w:ascii="Arial" w:hAnsi="Arial" w:cs="Arial"/>
                <w:sz w:val="20"/>
                <w:szCs w:val="20"/>
              </w:rPr>
              <w:t>4.79</w:t>
            </w:r>
          </w:p>
        </w:tc>
        <w:tc>
          <w:tcPr>
            <w:tcW w:w="1080" w:type="dxa"/>
          </w:tcPr>
          <w:p w:rsidR="00670E13" w:rsidRPr="001E2E02" w:rsidRDefault="001E2E02" w:rsidP="001E2E02">
            <w:pPr>
              <w:jc w:val="both"/>
              <w:rPr>
                <w:rFonts w:ascii="Arial" w:hAnsi="Arial" w:cs="Arial"/>
                <w:sz w:val="20"/>
                <w:szCs w:val="20"/>
              </w:rPr>
            </w:pPr>
            <w:r w:rsidRPr="001E2E02">
              <w:rPr>
                <w:rFonts w:ascii="Arial" w:hAnsi="Arial" w:cs="Arial"/>
                <w:sz w:val="20"/>
                <w:szCs w:val="20"/>
              </w:rPr>
              <w:t>4.91</w:t>
            </w:r>
          </w:p>
        </w:tc>
        <w:tc>
          <w:tcPr>
            <w:tcW w:w="1080" w:type="dxa"/>
          </w:tcPr>
          <w:p w:rsidR="00670E13" w:rsidRPr="001E2E02" w:rsidRDefault="001E2E02" w:rsidP="001E2E02">
            <w:pPr>
              <w:jc w:val="both"/>
              <w:rPr>
                <w:rFonts w:ascii="Arial" w:hAnsi="Arial" w:cs="Arial"/>
                <w:sz w:val="20"/>
                <w:szCs w:val="20"/>
              </w:rPr>
            </w:pPr>
            <w:r w:rsidRPr="001E2E02">
              <w:rPr>
                <w:rFonts w:ascii="Arial" w:hAnsi="Arial" w:cs="Arial"/>
                <w:sz w:val="20"/>
                <w:szCs w:val="20"/>
              </w:rPr>
              <w:t>4.93</w:t>
            </w:r>
          </w:p>
        </w:tc>
        <w:tc>
          <w:tcPr>
            <w:tcW w:w="1080" w:type="dxa"/>
          </w:tcPr>
          <w:p w:rsidR="00670E13" w:rsidRPr="001E2E02" w:rsidRDefault="001E2E02" w:rsidP="001E2E02">
            <w:pPr>
              <w:jc w:val="both"/>
              <w:rPr>
                <w:rFonts w:ascii="Arial" w:hAnsi="Arial" w:cs="Arial"/>
                <w:sz w:val="20"/>
                <w:szCs w:val="20"/>
              </w:rPr>
            </w:pPr>
            <w:r w:rsidRPr="001E2E02">
              <w:rPr>
                <w:rFonts w:ascii="Arial" w:hAnsi="Arial" w:cs="Arial"/>
                <w:sz w:val="20"/>
                <w:szCs w:val="20"/>
              </w:rPr>
              <w:t>5.08</w:t>
            </w:r>
          </w:p>
        </w:tc>
        <w:tc>
          <w:tcPr>
            <w:tcW w:w="1080" w:type="dxa"/>
          </w:tcPr>
          <w:p w:rsidR="00670E13" w:rsidRPr="001E2E02" w:rsidRDefault="001E2E02" w:rsidP="001E2E02">
            <w:pPr>
              <w:jc w:val="both"/>
              <w:rPr>
                <w:rFonts w:ascii="Arial" w:hAnsi="Arial" w:cs="Arial"/>
                <w:sz w:val="20"/>
                <w:szCs w:val="20"/>
              </w:rPr>
            </w:pPr>
            <w:r w:rsidRPr="001E2E02">
              <w:rPr>
                <w:rFonts w:ascii="Arial" w:hAnsi="Arial" w:cs="Arial"/>
                <w:sz w:val="20"/>
                <w:szCs w:val="20"/>
              </w:rPr>
              <w:t>5.52</w:t>
            </w:r>
          </w:p>
        </w:tc>
        <w:tc>
          <w:tcPr>
            <w:tcW w:w="1080" w:type="dxa"/>
          </w:tcPr>
          <w:p w:rsidR="00670E13" w:rsidRPr="001E2E02" w:rsidRDefault="001E2E02" w:rsidP="001E2E02">
            <w:pPr>
              <w:jc w:val="both"/>
              <w:rPr>
                <w:rFonts w:ascii="Arial" w:hAnsi="Arial" w:cs="Arial"/>
                <w:sz w:val="20"/>
                <w:szCs w:val="20"/>
              </w:rPr>
            </w:pPr>
            <w:r w:rsidRPr="001E2E02">
              <w:rPr>
                <w:rFonts w:ascii="Arial" w:hAnsi="Arial" w:cs="Arial"/>
                <w:sz w:val="20"/>
                <w:szCs w:val="20"/>
              </w:rPr>
              <w:t>5.54</w:t>
            </w:r>
          </w:p>
        </w:tc>
        <w:tc>
          <w:tcPr>
            <w:tcW w:w="1080" w:type="dxa"/>
          </w:tcPr>
          <w:p w:rsidR="00670E13" w:rsidRPr="001E2E02" w:rsidRDefault="001E2E02" w:rsidP="001E2E02">
            <w:pPr>
              <w:jc w:val="both"/>
              <w:rPr>
                <w:rFonts w:ascii="Arial" w:hAnsi="Arial" w:cs="Arial"/>
                <w:sz w:val="20"/>
                <w:szCs w:val="20"/>
              </w:rPr>
            </w:pPr>
            <w:r w:rsidRPr="001E2E02">
              <w:rPr>
                <w:rFonts w:ascii="Arial" w:hAnsi="Arial" w:cs="Arial"/>
                <w:sz w:val="20"/>
                <w:szCs w:val="20"/>
              </w:rPr>
              <w:t>–</w:t>
            </w:r>
          </w:p>
        </w:tc>
      </w:tr>
      <w:tr w:rsidR="001E2E02" w:rsidRPr="001E2E02" w:rsidTr="001E2E02">
        <w:tc>
          <w:tcPr>
            <w:tcW w:w="972" w:type="dxa"/>
          </w:tcPr>
          <w:p w:rsidR="00670E13" w:rsidRPr="001E2E02" w:rsidRDefault="001E2E02" w:rsidP="001E2E02">
            <w:pPr>
              <w:jc w:val="both"/>
              <w:rPr>
                <w:rFonts w:ascii="Arial" w:hAnsi="Arial" w:cs="Arial"/>
                <w:sz w:val="20"/>
                <w:szCs w:val="20"/>
              </w:rPr>
            </w:pPr>
            <w:r w:rsidRPr="001E2E02">
              <w:rPr>
                <w:rFonts w:ascii="Arial" w:hAnsi="Arial" w:cs="Arial"/>
                <w:sz w:val="20"/>
                <w:szCs w:val="20"/>
              </w:rPr>
              <w:t>USD</w:t>
            </w:r>
          </w:p>
        </w:tc>
        <w:tc>
          <w:tcPr>
            <w:tcW w:w="1161" w:type="dxa"/>
          </w:tcPr>
          <w:p w:rsidR="00670E13" w:rsidRPr="001E2E02" w:rsidRDefault="001E2E02" w:rsidP="001E2E02">
            <w:pPr>
              <w:jc w:val="both"/>
              <w:rPr>
                <w:rFonts w:ascii="Arial" w:hAnsi="Arial" w:cs="Arial"/>
                <w:sz w:val="20"/>
                <w:szCs w:val="20"/>
              </w:rPr>
            </w:pPr>
            <w:r w:rsidRPr="001E2E02">
              <w:rPr>
                <w:rFonts w:ascii="Arial" w:hAnsi="Arial" w:cs="Arial"/>
                <w:sz w:val="20"/>
                <w:szCs w:val="20"/>
              </w:rPr>
              <w:t>4.10</w:t>
            </w:r>
          </w:p>
        </w:tc>
        <w:tc>
          <w:tcPr>
            <w:tcW w:w="1080" w:type="dxa"/>
          </w:tcPr>
          <w:p w:rsidR="00670E13" w:rsidRPr="001E2E02" w:rsidRDefault="001E2E02" w:rsidP="001E2E02">
            <w:pPr>
              <w:jc w:val="both"/>
              <w:rPr>
                <w:rFonts w:ascii="Arial" w:hAnsi="Arial" w:cs="Arial"/>
                <w:sz w:val="20"/>
                <w:szCs w:val="20"/>
              </w:rPr>
            </w:pPr>
            <w:r w:rsidRPr="001E2E02">
              <w:rPr>
                <w:rFonts w:ascii="Arial" w:hAnsi="Arial" w:cs="Arial"/>
                <w:sz w:val="20"/>
                <w:szCs w:val="20"/>
              </w:rPr>
              <w:t>4.12</w:t>
            </w:r>
          </w:p>
        </w:tc>
        <w:tc>
          <w:tcPr>
            <w:tcW w:w="1080" w:type="dxa"/>
          </w:tcPr>
          <w:p w:rsidR="00670E13" w:rsidRPr="001E2E02" w:rsidRDefault="001E2E02" w:rsidP="001E2E02">
            <w:pPr>
              <w:jc w:val="both"/>
              <w:rPr>
                <w:rFonts w:ascii="Arial" w:hAnsi="Arial" w:cs="Arial"/>
                <w:sz w:val="20"/>
                <w:szCs w:val="20"/>
              </w:rPr>
            </w:pPr>
            <w:r w:rsidRPr="001E2E02">
              <w:rPr>
                <w:rFonts w:ascii="Arial" w:hAnsi="Arial" w:cs="Arial"/>
                <w:sz w:val="20"/>
                <w:szCs w:val="20"/>
              </w:rPr>
              <w:t>4.18</w:t>
            </w:r>
          </w:p>
        </w:tc>
        <w:tc>
          <w:tcPr>
            <w:tcW w:w="1080" w:type="dxa"/>
          </w:tcPr>
          <w:p w:rsidR="00670E13" w:rsidRPr="001E2E02" w:rsidRDefault="001E2E02" w:rsidP="001E2E02">
            <w:pPr>
              <w:jc w:val="both"/>
              <w:rPr>
                <w:rFonts w:ascii="Arial" w:hAnsi="Arial" w:cs="Arial"/>
                <w:sz w:val="20"/>
                <w:szCs w:val="20"/>
              </w:rPr>
            </w:pPr>
            <w:r w:rsidRPr="001E2E02">
              <w:rPr>
                <w:rFonts w:ascii="Arial" w:hAnsi="Arial" w:cs="Arial"/>
                <w:sz w:val="20"/>
                <w:szCs w:val="20"/>
              </w:rPr>
              <w:t>4.15</w:t>
            </w:r>
          </w:p>
        </w:tc>
        <w:tc>
          <w:tcPr>
            <w:tcW w:w="1080" w:type="dxa"/>
          </w:tcPr>
          <w:p w:rsidR="00670E13" w:rsidRPr="001E2E02" w:rsidRDefault="001E2E02" w:rsidP="001E2E02">
            <w:pPr>
              <w:jc w:val="both"/>
              <w:rPr>
                <w:rFonts w:ascii="Arial" w:hAnsi="Arial" w:cs="Arial"/>
                <w:sz w:val="20"/>
                <w:szCs w:val="20"/>
              </w:rPr>
            </w:pPr>
            <w:r w:rsidRPr="001E2E02">
              <w:rPr>
                <w:rFonts w:ascii="Arial" w:hAnsi="Arial" w:cs="Arial"/>
                <w:sz w:val="20"/>
                <w:szCs w:val="20"/>
              </w:rPr>
              <w:t>4.22</w:t>
            </w:r>
          </w:p>
        </w:tc>
        <w:tc>
          <w:tcPr>
            <w:tcW w:w="1080" w:type="dxa"/>
          </w:tcPr>
          <w:p w:rsidR="00670E13" w:rsidRPr="001E2E02" w:rsidRDefault="001E2E02" w:rsidP="001E2E02">
            <w:pPr>
              <w:jc w:val="both"/>
              <w:rPr>
                <w:rFonts w:ascii="Arial" w:hAnsi="Arial" w:cs="Arial"/>
                <w:sz w:val="20"/>
                <w:szCs w:val="20"/>
              </w:rPr>
            </w:pPr>
            <w:r w:rsidRPr="001E2E02">
              <w:rPr>
                <w:rFonts w:ascii="Arial" w:hAnsi="Arial" w:cs="Arial"/>
                <w:sz w:val="20"/>
                <w:szCs w:val="20"/>
              </w:rPr>
              <w:t>4.70</w:t>
            </w:r>
          </w:p>
        </w:tc>
        <w:tc>
          <w:tcPr>
            <w:tcW w:w="1080" w:type="dxa"/>
          </w:tcPr>
          <w:p w:rsidR="00670E13" w:rsidRPr="001E2E02" w:rsidRDefault="001E2E02" w:rsidP="001E2E02">
            <w:pPr>
              <w:jc w:val="both"/>
              <w:rPr>
                <w:rFonts w:ascii="Arial" w:hAnsi="Arial" w:cs="Arial"/>
                <w:sz w:val="20"/>
                <w:szCs w:val="20"/>
              </w:rPr>
            </w:pPr>
            <w:r w:rsidRPr="001E2E02">
              <w:rPr>
                <w:rFonts w:ascii="Arial" w:hAnsi="Arial" w:cs="Arial"/>
                <w:sz w:val="20"/>
                <w:szCs w:val="20"/>
              </w:rPr>
              <w:t>–</w:t>
            </w:r>
          </w:p>
        </w:tc>
      </w:tr>
    </w:tbl>
    <w:p w:rsidR="00670E13" w:rsidRPr="001E2E02" w:rsidRDefault="001E2E02" w:rsidP="001E2E02">
      <w:pPr>
        <w:jc w:val="both"/>
        <w:rPr>
          <w:rFonts w:ascii="Arial" w:hAnsi="Arial" w:cs="Arial"/>
          <w:b/>
          <w:i/>
          <w:sz w:val="20"/>
          <w:szCs w:val="20"/>
        </w:rPr>
      </w:pPr>
      <w:r w:rsidRPr="001E2E02">
        <w:rPr>
          <w:rFonts w:ascii="Arial" w:hAnsi="Arial" w:cs="Arial"/>
          <w:sz w:val="20"/>
          <w:szCs w:val="20"/>
        </w:rPr>
        <w:br/>
      </w:r>
      <w:r w:rsidRPr="001E2E02">
        <w:rPr>
          <w:rFonts w:ascii="Arial" w:hAnsi="Arial" w:cs="Arial"/>
          <w:b/>
          <w:i/>
          <w:sz w:val="20"/>
          <w:szCs w:val="20"/>
        </w:rPr>
        <w:t>HM</w:t>
      </w:r>
    </w:p>
    <w:sectPr w:rsidR="00670E13" w:rsidRPr="001E2E0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E2E02"/>
    <w:rsid w:val="0029639D"/>
    <w:rsid w:val="00326F90"/>
    <w:rsid w:val="00670E13"/>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DE8F24"/>
  <w14:defaultImageDpi w14:val="300"/>
  <w15:docId w15:val="{9D0B67CF-09EE-4E8D-AE28-2032FD9E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4CB55-A96C-4996-8560-FD42BBC33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Nguyen Huu Manh (TBNH)</cp:lastModifiedBy>
  <cp:revision>2</cp:revision>
  <dcterms:created xsi:type="dcterms:W3CDTF">2013-12-23T23:15:00Z</dcterms:created>
  <dcterms:modified xsi:type="dcterms:W3CDTF">2025-10-16T09:27:00Z</dcterms:modified>
  <cp:category/>
</cp:coreProperties>
</file>